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document drafted in 1776 to proclaim the inherent rights of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condition urged by many as a requirement for legitimate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document that embodies the fundamental laws &amp; principles by which the US is governed.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government confined within limits.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preliminary or preparatory statement; an introduction.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June of 1215, this charter was signed by King John at Runnymede.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formal statement written by Thomas Jefferson declaring the freedom for the 13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 of government ruled by the whole population, usually through elected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governing body of a nation, state, or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electoral system where citizens vote people to represent their interests &amp; concerns.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English joint stock company established in 1606.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Drafted in 1777 (but introduced in 1779), by Thomas Jefferson in the city of Fredricksburg, 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original constitution of the U.S., ratified in 1781.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minor changes in a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fundamental source or basis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restriction of power to well-defined &amp; established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document that defines &amp; limits the powers of the Virginia state government.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Crossword Puzzle</dc:title>
  <dcterms:created xsi:type="dcterms:W3CDTF">2021-10-11T04:03:44Z</dcterms:created>
  <dcterms:modified xsi:type="dcterms:W3CDTF">2021-10-11T04:03:44Z</dcterms:modified>
</cp:coreProperties>
</file>