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 Lauren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someone representing an state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 of Bugatti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price of Donald Trumps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Speaker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cars does the Sultan Brunei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over Cabinets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people for California in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Congres apart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cabinet controls the Air,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Expensive Mens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people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Expensive Yachts in the Worlds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is the Burj Khalifa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2021-10-11T04:04:09Z</dcterms:created>
  <dcterms:modified xsi:type="dcterms:W3CDTF">2021-10-11T04:04:09Z</dcterms:modified>
</cp:coreProperties>
</file>