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part of every hundred called in math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people living in a particular town, area, or a country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word for 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has two branches or chambers?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quick method of calculating the interest charge on a loan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creates the Federal laws of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the least amount of members, the House or the Senate?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head of the US Department of Justice?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money taken off from an item that was full priced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Speaker is in what chamber?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on sales or on the receipts from sales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job of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can veto a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defines: a numerical quantity that is not a whole number?</w:t>
            </w:r>
          </w:p>
        </w:tc>
      </w:tr>
    </w:tbl>
    <w:p>
      <w:pPr>
        <w:pStyle w:val="WordBankLarge"/>
      </w:pPr>
      <w:r>
        <w:t xml:space="preserve">    House of Representatives    </w:t>
      </w:r>
      <w:r>
        <w:t xml:space="preserve">   Population    </w:t>
      </w:r>
      <w:r>
        <w:t xml:space="preserve">   Congress    </w:t>
      </w:r>
      <w:r>
        <w:t xml:space="preserve">   Percent    </w:t>
      </w:r>
      <w:r>
        <w:t xml:space="preserve">   Passing Laws    </w:t>
      </w:r>
      <w:r>
        <w:t xml:space="preserve">   President    </w:t>
      </w:r>
      <w:r>
        <w:t xml:space="preserve">   Senate    </w:t>
      </w:r>
      <w:r>
        <w:t xml:space="preserve">   Attorney General     </w:t>
      </w:r>
      <w:r>
        <w:t xml:space="preserve">   Bicameral     </w:t>
      </w:r>
      <w:r>
        <w:t xml:space="preserve">   Sales Tax    </w:t>
      </w:r>
      <w:r>
        <w:t xml:space="preserve">   Simple Interest    </w:t>
      </w:r>
      <w:r>
        <w:t xml:space="preserve">   Fraction    </w:t>
      </w:r>
      <w:r>
        <w:t xml:space="preserve">   Discount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Puzzle</dc:title>
  <dcterms:created xsi:type="dcterms:W3CDTF">2021-10-11T04:04:11Z</dcterms:created>
  <dcterms:modified xsi:type="dcterms:W3CDTF">2021-10-11T04:04:11Z</dcterms:modified>
</cp:coreProperties>
</file>