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 can not stick out its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fast can a honey bee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spoken language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bricks is the empire state building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do you have to be to be a senator?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common name for a goldfish?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House of Representatives are there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________ to hard, you might fracture a rib.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HOR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 heart is in its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in charge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is a term in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bills that deal with  raising money (like taxes) must start in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animal is responsible for killing more people than plane crashes?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senators are there per state?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Puzzle</dc:title>
  <dcterms:created xsi:type="dcterms:W3CDTF">2021-10-11T04:04:18Z</dcterms:created>
  <dcterms:modified xsi:type="dcterms:W3CDTF">2021-10-11T04:04:18Z</dcterms:modified>
</cp:coreProperties>
</file>