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makes the rules for how the House of Representatives and the Senate do their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what animal is it physically impossible to look up into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Cabinet collects taxes, prints money, and deals with the nations finances.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Almonds are a member of the __________ family. ( A fruit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Cabinet manages the armed forces and conducts wars overseas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people fall asleep in __ minutes. ( put a number in the blank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this type of government the people have no say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word is the only English word that ends in the letters "mt"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293 ways to make change for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legislative branch of our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it believed that letting a sumo wrestler make your baby cry is considered good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branch supports and enforces the laws that the legislative branch passes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senate there is _____ senators from each state. ( write the number in the blank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sneeze too hard,you could fracture a _______.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Crossword Puzzle</dc:title>
  <dcterms:created xsi:type="dcterms:W3CDTF">2021-10-11T04:04:23Z</dcterms:created>
  <dcterms:modified xsi:type="dcterms:W3CDTF">2021-10-11T04:04:23Z</dcterms:modified>
</cp:coreProperties>
</file>