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 Puzzle CYOA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Issues considered most significant by government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that raises money privately to influence elections or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seek votes from voters.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untruths that are harmful to someone's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share a point of view about an issue and unite to promote their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specialist whose job is to conduct polls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(usually biased or misleading) used to promote an idea, group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Representatives of an interest group who contact lawmakers or other government official directly to influence their policy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percentage of eligible voters who actually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mechanism of mass communication, including television, radio, internet, newspapers, magazines, books, recordings and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or bad feelings about a person or group that affects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of political party members to conduct party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ideas and attitudes that most people hold about elected officials, candidates, government and political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statements expressing the party's principles, beliefs and positions on election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of candidates for which you cast your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more than 50% of the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record or enroll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votes among all those running for a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role played by a media organization that exposes illegal practices.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 CYOA 100</dc:title>
  <dcterms:created xsi:type="dcterms:W3CDTF">2021-10-11T04:04:42Z</dcterms:created>
  <dcterms:modified xsi:type="dcterms:W3CDTF">2021-10-11T04:04:42Z</dcterms:modified>
</cp:coreProperties>
</file>