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to remain silent is the_______amendment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1st Amendments are the freedom of Religion, the freedom of the press, The right to peaceful Assembly, the right to petition, and___________________.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Amendment 2 has 2 parts, the right to a militie and the___________________.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states can fill Federal gaps is the __________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Amendment 6 is the right to a speedy trial and the right to a _______ trail.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amendment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9th amendment is that your______ rights can't be taken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have to house a soldier is the ________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Civil court, people suing people is what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Unreasonable searches and seizures is ________ Amendment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Crossword Puzzle</dc:title>
  <dcterms:created xsi:type="dcterms:W3CDTF">2021-10-11T04:04:40Z</dcterms:created>
  <dcterms:modified xsi:type="dcterms:W3CDTF">2021-10-11T04:04:40Z</dcterms:modified>
</cp:coreProperties>
</file>