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a citizen because one or both of your parents are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alien who comes to live permanently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order to go before a judge or magistrate.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becomes a citizen through naturalization.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lives somewhere forever or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was born in or comes from a particular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born on U.S soil but to sojourners or representatives of a different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Defendants can not be entitled to a jury that has members of their own race, gender, or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sees an event, crime, or accident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vote in political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loyalty that citizens owe to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renounce a belief, cause, or claim with deep sincerity.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is native or a naturalized member of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Permission for something to happen or agreeing to let something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foreigner who is not naturalized in the country that they are living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Puzzle</dc:title>
  <dcterms:created xsi:type="dcterms:W3CDTF">2021-10-11T04:04:42Z</dcterms:created>
  <dcterms:modified xsi:type="dcterms:W3CDTF">2021-10-11T04:04:42Z</dcterms:modified>
</cp:coreProperties>
</file>