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any government we would be living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is held by one ruler/king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Dividing government power among different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dictatorship in which power is held by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privileges that people are born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approval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chosen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government when laws are made directly by citizens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Locke believed in a government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Agreement in which both sides agree to something in order to reach a shared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representatives are elected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Hobbes thought it was most effective for there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leader has limited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abuse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Document giving permission to create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2021-10-11T04:04:44Z</dcterms:created>
  <dcterms:modified xsi:type="dcterms:W3CDTF">2021-10-11T04:04:44Z</dcterms:modified>
</cp:coreProperties>
</file>