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EOC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the idea of the social contract?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Life, Liberty and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document did Thomas Paine write?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14th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war created debt for the British?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reserved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Jefferson said everyone is entitled to these 3 rights?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Enlightenment Philosopher developed the idea of separation of powers?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United Nations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defines citizenship?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Marbury v.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supreme court case established judicial review?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Brown v. Board of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supreme court case overturned segregation in schools?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gives you the right to bear arms?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representative 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says you have the right to remain silent?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John Locke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amendment abolished (ended) slavery?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Montesquieu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Organization that works towards world peace?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13th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to deal with problems inside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Absolute Monarchy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in which a king or queen has absolute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Federal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system of government is power shared between national and regional governments?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powers held by the state government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French and Indian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powers shared by the national and state governments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domestic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government in which the people vote for representatives who makes laws and make decisions for 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Common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EOC Review</dc:title>
  <dcterms:created xsi:type="dcterms:W3CDTF">2021-10-11T04:04:04Z</dcterms:created>
  <dcterms:modified xsi:type="dcterms:W3CDTF">2021-10-11T04:04:04Z</dcterms:modified>
</cp:coreProperties>
</file>