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&amp; Econ: Structure of Government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government that includes the President and his cabinet.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of advisers of the president.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Powers that are specifically named in the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a member of the legislative branch.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chosen person to act or speak for another or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elected head of the republican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constitutional right to reject a decision or proposal made by a law making body.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highest federal court in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Powers that are not specifically named in the constitution but assumed to exist.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vesting the Executive, Legislative, and Judicial powers of gov. into separate bodies.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national legislative body of a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government that interprets the meanings of laws and includes the supreme court.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Regulation of the equality of the branches of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government that is bicameral or has two "houses", that make laws.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establish the number of something or mention a number of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gov. where most of the important decisions are made by state officials rather than elected officials.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the senate.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is an advocate of the federal system of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charge the holder of a public office with misconduct.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control or supervise something by means of rules or regulations.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&amp; Econ: Structure of Government Vocab Crossword</dc:title>
  <dcterms:created xsi:type="dcterms:W3CDTF">2021-10-11T04:03:14Z</dcterms:created>
  <dcterms:modified xsi:type="dcterms:W3CDTF">2021-10-11T04:03:14Z</dcterms:modified>
</cp:coreProperties>
</file>