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Civics, Enlightenment,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encampment for continental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 will become our ally after this revolutionary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DOI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in place to ensure the colonies traded with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time the colonies discussed uniting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when England had loose enforcement on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representative body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we are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in which colonies create a favorable balance of trade with the mother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Governing body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that forbid colonists from settling west of the Appalachian Mtns.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we should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battle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becoming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Pamphlet published in 1776 advocating separation from 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Enlightenment philosopher who came up with the idea of separation of powers and 3 branches of govt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Enlightenment philosopher who came up with the idea of natural rights and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permanent colony 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Civics, Enlightenment, American Revolution</dc:title>
  <dcterms:created xsi:type="dcterms:W3CDTF">2021-12-13T03:43:38Z</dcterms:created>
  <dcterms:modified xsi:type="dcterms:W3CDTF">2021-12-13T03:43:38Z</dcterms:modified>
</cp:coreProperties>
</file>