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- Government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Bill would have to be approved by the ____________ _________ or representative before it is sent to the Royal Assent and becomes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level is responsible for things that affects the individual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of government carries out the plans, policies and laws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Universal _______ allows all citizens, who are over 18,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level is responsible for things that affect the individual city, town, village,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a bill passes their third reading, where would it be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Branch is held by appointed judges and the courts -- not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came out of an initial plan for a Maritime Union by Nova Scotia, New Brunswick and PEI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known as a _________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has three parts which work together to decide on policies and laws: Monarchy, Senate,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Branch has the power to make and change laws and implement new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of the wing believes that the government power should be used to create economic, political and social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level is responsible for things that affect all parts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Parties are groups of like-minded people who band together to win elections and gain control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Confederation was led by Macdonald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______ limits the involment in the economy and society and instead Promotes individual's freedom.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- Government in Canada</dc:title>
  <dcterms:created xsi:type="dcterms:W3CDTF">2021-10-11T04:03:16Z</dcterms:created>
  <dcterms:modified xsi:type="dcterms:W3CDTF">2021-10-11T04:03:16Z</dcterms:modified>
</cp:coreProperties>
</file>