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Civics NZ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health    </w:t>
      </w:r>
      <w:r>
        <w:t xml:space="preserve">   safety    </w:t>
      </w:r>
      <w:r>
        <w:t xml:space="preserve">   education    </w:t>
      </w:r>
      <w:r>
        <w:t xml:space="preserve">   food    </w:t>
      </w:r>
      <w:r>
        <w:t xml:space="preserve">   protection    </w:t>
      </w:r>
      <w:r>
        <w:t xml:space="preserve">   shelter    </w:t>
      </w:r>
      <w:r>
        <w:t xml:space="preserve">   haka    </w:t>
      </w:r>
      <w:r>
        <w:t xml:space="preserve">   pride    </w:t>
      </w:r>
      <w:r>
        <w:t xml:space="preserve">   napier    </w:t>
      </w:r>
      <w:r>
        <w:t xml:space="preserve">   mayor    </w:t>
      </w:r>
      <w:r>
        <w:t xml:space="preserve">   city council    </w:t>
      </w:r>
      <w:r>
        <w:t xml:space="preserve">   political party    </w:t>
      </w:r>
      <w:r>
        <w:t xml:space="preserve">   election    </w:t>
      </w:r>
      <w:r>
        <w:t xml:space="preserve">   dignity    </w:t>
      </w:r>
      <w:r>
        <w:t xml:space="preserve">   silver fern    </w:t>
      </w:r>
      <w:r>
        <w:t xml:space="preserve">   kiwi    </w:t>
      </w:r>
      <w:r>
        <w:t xml:space="preserve">   vote    </w:t>
      </w:r>
      <w:r>
        <w:t xml:space="preserve">   Respect    </w:t>
      </w:r>
      <w:r>
        <w:t xml:space="preserve">   culture    </w:t>
      </w:r>
      <w:r>
        <w:t xml:space="preserve">   responsibilities    </w:t>
      </w:r>
      <w:r>
        <w:t xml:space="preserve">   rights    </w:t>
      </w:r>
      <w:r>
        <w:t xml:space="preserve">   Citizen    </w:t>
      </w:r>
      <w:r>
        <w:t xml:space="preserve">   Prime Minister    </w:t>
      </w:r>
      <w:r>
        <w:t xml:space="preserve">   New Zealander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Civics NZ</dc:title>
  <dcterms:created xsi:type="dcterms:W3CDTF">2021-10-11T04:04:26Z</dcterms:created>
  <dcterms:modified xsi:type="dcterms:W3CDTF">2021-10-11T04:04:26Z</dcterms:modified>
</cp:coreProperties>
</file>