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Petition the government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right or freedom protected by the first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Constitution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branch/part of the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change to the Constitution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signs bills into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Resolves disputes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 state senator represent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 people of the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months do we elect the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US senators are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Freedom of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judicial branch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power that belongs to the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Run for federal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vetoes bills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Eighteen years 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Minnesota’s capital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Governor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right provided to only US citizens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right given to everyone living in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must all men register for the selective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Provide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one problem that led to the Civil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supreme law of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first ten amendments in the constitution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One 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House of Represenatives has how many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435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commander in chief of the military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State’s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highest court in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Supreme Cout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Project</dc:title>
  <dcterms:created xsi:type="dcterms:W3CDTF">2021-10-11T04:03:55Z</dcterms:created>
  <dcterms:modified xsi:type="dcterms:W3CDTF">2021-10-11T04:03:55Z</dcterms:modified>
</cp:coreProperties>
</file>