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Cold War, what was the main concern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elect a President for how many years at a 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ocean is on the East Coast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elect a U.S. Senator for how many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Senator for Kentucky.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the first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elect a U.S. Representative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do citizens have to be to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capital of your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justices are on the Supreme Court?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supreme law of the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court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“Father of Our Country”?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some states have more Representatives than other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do we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economic system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President during World War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signs bills to become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amendments does the  Constitution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President during the Great Depression and World War 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Puzzle 1</dc:title>
  <dcterms:created xsi:type="dcterms:W3CDTF">2021-10-11T04:04:56Z</dcterms:created>
  <dcterms:modified xsi:type="dcterms:W3CDTF">2021-10-11T04:04:56Z</dcterms:modified>
</cp:coreProperties>
</file>