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thing Benjamin Franklin is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amendments does the constitution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adopted in July 4 1776?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Declaration of Independence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of the Original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territory is Benjamin Franklin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must all men register for the Selective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President during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written in 1787?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includes two rights of the Declaration of Independence?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first 10 amendments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War was fought by the United States in the 1900s?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includes two rights of everyone living in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constitution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promise becoming a U.S Citizen?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supreme law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stops one branch of government from becoming too powerful?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Emancipation Proclamation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of self government is the first three words of the constitution. What are these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group of people were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 in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judical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one responsibility that only applies to United States Citizens?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Quiz</dc:title>
  <dcterms:created xsi:type="dcterms:W3CDTF">2021-10-11T04:03:39Z</dcterms:created>
  <dcterms:modified xsi:type="dcterms:W3CDTF">2021-10-11T04:03:39Z</dcterms:modified>
</cp:coreProperties>
</file>