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countries are in the UK?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invented the vending machine?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Smallest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word for county?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city is known as the City on Seven Hills?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Neil Armstrong's rocket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Country has won the most Olympic gold medals?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runs the Senate?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most bills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one person has the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first color of a Flamingo?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Speaker of the House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Executive Branch is made of the Pres. and the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DoE stands for Department of ____________?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Quiz</dc:title>
  <dcterms:created xsi:type="dcterms:W3CDTF">2021-10-11T04:03:50Z</dcterms:created>
  <dcterms:modified xsi:type="dcterms:W3CDTF">2021-10-11T04:03:50Z</dcterms:modified>
</cp:coreProperties>
</file>