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Review - Category 1: Origins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 that those who govern must follow the laws; no one is above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Enlightenment thinker whose idea of separation of power influenced the U.S.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document written in 1215 that limited the king's power and protected the rights of the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formally approving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pamphlet published by Thomas Paine in 1776 to convince the American colonists to support becoming independent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document written in 1776 that listed the basis for democratic government and the grievances of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belief that individuals are born with basic rights that cannot be taken away by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structure of the federal government, according to the U.S. Constitution, that sets up three branches with their own distinct powers and responsibilities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government document written in 1689 that expanded the powers of the English Parliament and limited the powers of the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representative system where the people create and run their own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ten amendments of the U.S.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meeting in Philadelphia in 1787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implied agreement among the people of an organized society that defines the rights, duties, and limitations of the governed and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constitution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in European history when many educated people stressed the importance of learning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principle of government where each branch of government to limit the power of the other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formally approve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who feared a strong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Enlightenment thinker whose theory of social contract influenced the U.S.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Review - Category 1: Origins of Government</dc:title>
  <dcterms:created xsi:type="dcterms:W3CDTF">2021-10-11T04:03:33Z</dcterms:created>
  <dcterms:modified xsi:type="dcterms:W3CDTF">2021-10-11T04:03:33Z</dcterms:modified>
</cp:coreProperties>
</file>