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Review Word Search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Lobby    </w:t>
      </w:r>
      <w:r>
        <w:t xml:space="preserve">   Propaganda    </w:t>
      </w:r>
      <w:r>
        <w:t xml:space="preserve">   Public Agenda    </w:t>
      </w:r>
      <w:r>
        <w:t xml:space="preserve">   Bias    </w:t>
      </w:r>
      <w:r>
        <w:t xml:space="preserve">   Mass Media    </w:t>
      </w:r>
      <w:r>
        <w:t xml:space="preserve">   Interest Group    </w:t>
      </w:r>
      <w:r>
        <w:t xml:space="preserve">   Platform    </w:t>
      </w:r>
      <w:r>
        <w:t xml:space="preserve">   Conservative    </w:t>
      </w:r>
      <w:r>
        <w:t xml:space="preserve">   Liberal    </w:t>
      </w:r>
      <w:r>
        <w:t xml:space="preserve">   Political Action Committee    </w:t>
      </w:r>
      <w:r>
        <w:t xml:space="preserve">   Nominate    </w:t>
      </w:r>
      <w:r>
        <w:t xml:space="preserve">   Political Party    </w:t>
      </w:r>
      <w:r>
        <w:t xml:space="preserve">   Electoral College    </w:t>
      </w:r>
      <w:r>
        <w:t xml:space="preserve">   Diverse    </w:t>
      </w:r>
      <w:r>
        <w:t xml:space="preserve">   Naturalization    </w:t>
      </w:r>
      <w:r>
        <w:t xml:space="preserve">   Responsibility    </w:t>
      </w:r>
      <w:r>
        <w:t xml:space="preserve">   Popular Vote    </w:t>
      </w:r>
      <w:r>
        <w:t xml:space="preserve">  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Review Word Search 1-3</dc:title>
  <dcterms:created xsi:type="dcterms:W3CDTF">2021-10-11T04:03:35Z</dcterms:created>
  <dcterms:modified xsi:type="dcterms:W3CDTF">2021-10-11T04:03:35Z</dcterms:modified>
</cp:coreProperties>
</file>