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Scramble</w:t>
      </w:r>
    </w:p>
    <w:p>
      <w:pPr>
        <w:pStyle w:val="Questions"/>
      </w:pPr>
      <w:r>
        <w:t xml:space="preserve">1. IOYRLHCGA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PLITACAMIS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 PRSUMEE CRUTO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EIEUTXVCE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PDTHTSOCIRIA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CINPMUAIL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IRLBELA AYTPR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BNTAEIC ISRTSEMIN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LYAUINORVERTO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CSNOIMMMU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DJUIILCA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TNUNTISECTO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ARLNICVIPO ENTAIALMPR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RMATIYOJ NEMENGVROT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OMDEYCCRA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HYERATOCC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RIEPM SERTNIIM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YNRTOMII MEGERNOVTN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RYACHAN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RNYAMHOC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AERFLDE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NTASEE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ODECCAMRY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PNEEMARTN RENITDSE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TAIELLIEVGS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Scramble</dc:title>
  <dcterms:created xsi:type="dcterms:W3CDTF">2021-10-11T04:04:21Z</dcterms:created>
  <dcterms:modified xsi:type="dcterms:W3CDTF">2021-10-11T04:04:21Z</dcterms:modified>
</cp:coreProperties>
</file>