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Civics Scramble</w:t>
      </w:r>
    </w:p>
    <w:p>
      <w:pPr>
        <w:pStyle w:val="Questions"/>
      </w:pPr>
      <w:r>
        <w:t xml:space="preserve">1. TIUSTNCINOOT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ECRTSAIL FO CNFENITREODOA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3. EZIHTPISCIN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IZEICNT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MNOETVENRG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AOLUNAIINTZRTA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ALCOSI NRACTOTC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NOOSITCL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RATGE TRINAIB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TEREEATPSNEVRI RNMEETNVOG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11. OJNH OCEKL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UEETCVXIE BHCNAR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YFAELWRMO PCAMTOC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14. ALDTIARCEON OF DEIDNECEENPN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15. EMALPBRE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MOCOMN SNSEE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AS'HSY EOLRLNBIE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18. OTEUUNQEMIS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IGEEOTYSRVN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EOCDRCMYA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Scramble</dc:title>
  <dcterms:created xsi:type="dcterms:W3CDTF">2021-10-11T04:03:44Z</dcterms:created>
  <dcterms:modified xsi:type="dcterms:W3CDTF">2021-10-11T04:03:44Z</dcterms:modified>
</cp:coreProperties>
</file>