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Civics Scramble </w:t>
      </w:r>
    </w:p>
    <w:p>
      <w:pPr>
        <w:pStyle w:val="Questions"/>
      </w:pPr>
      <w:r>
        <w:t xml:space="preserve">1. FOITREDENA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ITUNOINOSTCT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MMLOAC ULLTNBRU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HYENR PRAKES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HUOGG LHITAWM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KFARNE DOFRE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ERGVEOMNNT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ETPIALNMRA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TASET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OERITRYRT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OLCAL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FRLEDAE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AIIJDCLU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Scramble </dc:title>
  <dcterms:created xsi:type="dcterms:W3CDTF">2021-10-11T04:04:10Z</dcterms:created>
  <dcterms:modified xsi:type="dcterms:W3CDTF">2021-10-11T04:04:10Z</dcterms:modified>
</cp:coreProperties>
</file>