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Summative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Members of the House of Commons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can introduce bills?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reading of a bill is where parties debate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level of government is responsible for the education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production is under the jurisdiction of the _____________ governement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level of government has the power to govern Canada completely?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Royal Proclamation of 1763 recognized what peoples as equals?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government has no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level of government is responsible for individual towns and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Who's Constitution was a precursor for Canada's?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government position have people appointed until they are 75?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is the representative for the Queen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Which 1215 act stated that no person was above the law?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New Democratic Party is for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Senate and House of Commons are part of what branch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COnservatives believe that the government should ________________ with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Canadians elect their leaders, meaning we are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Meetings between commoners and nobles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Liberals fight for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1689 bill signed by soon to be king William and his wife Mary in order to give the people free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members of the House of Commons are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Currently the Liberals have a _______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Canada is a __________ 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Canada is a ______________ monarchy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final step to making a law is Royal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old do you need to be to vote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Conservatives believe there should be _____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support of the House is lost government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Conservatives lean more ________ 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Justin Trudeau is the leader of what level of government?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Summative Crossword</dc:title>
  <dcterms:created xsi:type="dcterms:W3CDTF">2021-10-11T04:03:30Z</dcterms:created>
  <dcterms:modified xsi:type="dcterms:W3CDTF">2021-10-11T04:03:30Z</dcterms:modified>
</cp:coreProperties>
</file>