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Enumerated powers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Veto    </w:t>
      </w:r>
      <w:r>
        <w:t xml:space="preserve">   Amend    </w:t>
      </w:r>
      <w:r>
        <w:t xml:space="preserve">   Domestic tranquillity    </w:t>
      </w:r>
      <w:r>
        <w:t xml:space="preserve">   Bill of rights    </w:t>
      </w:r>
      <w:r>
        <w:t xml:space="preserve">   Posterity    </w:t>
      </w:r>
      <w:r>
        <w:t xml:space="preserve">   Ordain    </w:t>
      </w:r>
      <w:r>
        <w:t xml:space="preserve">   anti federalists    </w:t>
      </w:r>
      <w:r>
        <w:t xml:space="preserve">   federalists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Terms</dc:title>
  <dcterms:created xsi:type="dcterms:W3CDTF">2021-10-11T04:04:38Z</dcterms:created>
  <dcterms:modified xsi:type="dcterms:W3CDTF">2021-10-11T04:04:38Z</dcterms:modified>
</cp:coreProperties>
</file>