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came up with the Connecticut Compromise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government in which power is divided between the federal, or national, government and the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Agreement providing a dual system of congressional representation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came up with The New Jersey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branch of government that carries out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Those who opposed ratification of the Constitution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people named by each state legislature to select the president and vice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lawmaking branch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Agreement providing that enslaved persons would count as three-fifths of other persons in determining representation in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branch of government that interprets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Supporters of the Constitution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Test</dc:title>
  <dcterms:created xsi:type="dcterms:W3CDTF">2021-10-11T04:04:35Z</dcterms:created>
  <dcterms:modified xsi:type="dcterms:W3CDTF">2021-10-11T04:04:35Z</dcterms:modified>
</cp:coreProperties>
</file>