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Topic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republicanism    </w:t>
      </w:r>
      <w:r>
        <w:t xml:space="preserve">   judiciary    </w:t>
      </w:r>
      <w:r>
        <w:t xml:space="preserve">   checksandbalances    </w:t>
      </w:r>
      <w:r>
        <w:t xml:space="preserve">   federalism    </w:t>
      </w:r>
      <w:r>
        <w:t xml:space="preserve">   ratification    </w:t>
      </w:r>
      <w:r>
        <w:t xml:space="preserve">   anti-federalists    </w:t>
      </w:r>
      <w:r>
        <w:t xml:space="preserve">   federalists    </w:t>
      </w:r>
      <w:r>
        <w:t xml:space="preserve">   parliament    </w:t>
      </w:r>
      <w:r>
        <w:t xml:space="preserve">   militia    </w:t>
      </w:r>
      <w:r>
        <w:t xml:space="preserve">   economy    </w:t>
      </w:r>
      <w:r>
        <w:t xml:space="preserve">   revenue    </w:t>
      </w:r>
      <w:r>
        <w:t xml:space="preserve">   federal    </w:t>
      </w:r>
      <w:r>
        <w:t xml:space="preserve">   sovereignty    </w:t>
      </w:r>
      <w:r>
        <w:t xml:space="preserve">   congress    </w:t>
      </w:r>
      <w:r>
        <w:t xml:space="preserve">   Constitution    </w:t>
      </w:r>
      <w:r>
        <w:t xml:space="preserve">   confederation    </w:t>
      </w:r>
      <w:r>
        <w:t xml:space="preserve">   compromise    </w:t>
      </w:r>
      <w:r>
        <w:t xml:space="preserve">   human rights    </w:t>
      </w:r>
      <w:r>
        <w:t xml:space="preserve">   consent    </w:t>
      </w:r>
      <w:r>
        <w:t xml:space="preserve">   grievance    </w:t>
      </w:r>
      <w:r>
        <w:t xml:space="preserve">   preamble    </w:t>
      </w:r>
      <w:r>
        <w:t xml:space="preserve">   intolerable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Topic 2</dc:title>
  <dcterms:created xsi:type="dcterms:W3CDTF">2021-10-11T04:04:33Z</dcterms:created>
  <dcterms:modified xsi:type="dcterms:W3CDTF">2021-10-11T04:04:33Z</dcterms:modified>
</cp:coreProperties>
</file>