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Unit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or global economics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public consumption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people must have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that a society uses to produce and distribute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up one thing to get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Spread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the work laborers and workers perform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Decisions are made by individuals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naturally on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people would like 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produces a good or service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Knowledge and skills of labor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Actions provided </w:t>
            </w:r>
          </w:p>
        </w:tc>
      </w:tr>
    </w:tbl>
    <w:p>
      <w:pPr>
        <w:pStyle w:val="WordBankMedium"/>
      </w:pPr>
      <w:r>
        <w:t xml:space="preserve">   Economics     </w:t>
      </w:r>
      <w:r>
        <w:t xml:space="preserve">   Produce     </w:t>
      </w:r>
      <w:r>
        <w:t xml:space="preserve">   Distribute     </w:t>
      </w:r>
      <w:r>
        <w:t xml:space="preserve">   Goods     </w:t>
      </w:r>
      <w:r>
        <w:t xml:space="preserve">   Services     </w:t>
      </w:r>
      <w:r>
        <w:t xml:space="preserve">   Consumer goods     </w:t>
      </w:r>
      <w:r>
        <w:t xml:space="preserve">   Macro-Economics     </w:t>
      </w:r>
      <w:r>
        <w:t xml:space="preserve">   Absolute advantage     </w:t>
      </w:r>
      <w:r>
        <w:t xml:space="preserve">   Trade-off     </w:t>
      </w:r>
      <w:r>
        <w:t xml:space="preserve">   Natural resources     </w:t>
      </w:r>
      <w:r>
        <w:t xml:space="preserve">   Labor     </w:t>
      </w:r>
      <w:r>
        <w:t xml:space="preserve">   Market economy     </w:t>
      </w:r>
      <w:r>
        <w:t xml:space="preserve">   Human capital     </w:t>
      </w:r>
      <w:r>
        <w:t xml:space="preserve">   Wants    </w:t>
      </w:r>
      <w:r>
        <w:t xml:space="preserve">   Needs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Unit 11</dc:title>
  <dcterms:created xsi:type="dcterms:W3CDTF">2021-10-11T04:03:42Z</dcterms:created>
  <dcterms:modified xsi:type="dcterms:W3CDTF">2021-10-11T04:03:42Z</dcterms:modified>
</cp:coreProperties>
</file>