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nobody is above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unfair action towards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equal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a foreign country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unfair thoughts about a group of peole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have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get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unique traits and culture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1 Vocab</dc:title>
  <dcterms:created xsi:type="dcterms:W3CDTF">2021-10-11T04:03:28Z</dcterms:created>
  <dcterms:modified xsi:type="dcterms:W3CDTF">2021-10-11T04:03:28Z</dcterms:modified>
</cp:coreProperties>
</file>