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unwilling or unable to return to their country due to fear of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uses good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learning how to participate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legally recognized member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accepted as payment for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basic unit in any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who exercise political authority over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expectations about what our behavior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from a foreign country who relocates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in which the government is shared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citizenship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from a foreign country who is not a country's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periodic counting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citizen born in another country who legally obtains citizenship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Unit 1</dc:title>
  <dcterms:created xsi:type="dcterms:W3CDTF">2021-10-11T04:04:12Z</dcterms:created>
  <dcterms:modified xsi:type="dcterms:W3CDTF">2021-10-11T04:04:12Z</dcterms:modified>
</cp:coreProperties>
</file>