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Unit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writes the bills that become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article 6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sure the laws are carried out and enforced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Article 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hears cases about the laws and decide what the laws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Executive Branch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 a new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 a law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Articles 1-3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representative form of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House of Representatives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approve or pass an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execute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where the national government shares power with state governments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Article 7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discusses how states should interact with each 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federalism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Law of the Land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republican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the three branches of the U.S.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senators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additions to the Constitution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amend the Constitution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Amendments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ratify the Constitution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Checks and Balances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added to the Constitution that listed rights not already in the Constitution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Legislative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100 ________ in the U.S. senate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Article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for members of the _______ ___ _______________ is 2 years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popular sovereignty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Branch has ways to legally limit the power of the other two Branches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gets power from the people and is at the will of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Executive Branch is led by the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Judicial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#2</dc:title>
  <dcterms:created xsi:type="dcterms:W3CDTF">2021-10-11T04:04:49Z</dcterms:created>
  <dcterms:modified xsi:type="dcterms:W3CDTF">2021-10-11T04:04:49Z</dcterms:modified>
</cp:coreProperties>
</file>