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level of government in Canada is responsible for things that affect all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Senators have to retire at what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Where in Canada were woman first allowed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level of government in Canada is responsible for things that affect the individual city, town, village,etc?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were woman allowed to vote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the Aboriginal people gain the right to vote?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first E in the Triple 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Canada's first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level of government in Canada is responsible for things that affect the individual provinces?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do you have to be to vote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were inbetween the year the Chinese Canadians were allowed to vote and the Japanese?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political parties are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Supreme Court of Canada is made up of how many judges?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the Inuit people gain the right to vote?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Unit 2</dc:title>
  <dcterms:created xsi:type="dcterms:W3CDTF">2021-10-11T04:03:15Z</dcterms:created>
  <dcterms:modified xsi:type="dcterms:W3CDTF">2021-10-11T04:03:15Z</dcterms:modified>
</cp:coreProperties>
</file>