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Unit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benefit, the general benefit of the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in the Fifth Amendment that protects a person from being forced to reveal to the police, prosecutor, judge, or jury any information that might subject him or her to criminal prosecution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; a person's citizenship at birth is determined by the country where he or she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45.	an amendment to the U.S. Constitution that lowered the minimum voting age to 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U.S. Supreme Court case that determined that “separate but equal” segregation was not discrimination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of people accused of crimes to have laws that treat them fairly, so that they cannot lose their life or freedom without having their legal rights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trial in which the issue is determined by a judge and a jury, usually with 12 members, whose job is to determine facts and make a judgment of guilty or not guilty; protected in the Sixth Amendment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test used to decide whether or not someone was eligible to register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41.	an amendment to the U.S. Constitution that defines citizenship, grants citizenship to former slaves and defines voters as males at least 21 year of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40.	an amendment to the U.S. Constitution that made slavery unconstitutional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refusal to obey certain laws as a form of political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Supreme Court case that determined that “separate but equal” segregation was not equal in public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member of a state and/or country common good noun beliefs or actions that are seen as a benefit to the community rather than individual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prosecution of a defendant for a criminal offense for which he has already been tried; prohibited in the Fifth Amendment to the U. S.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or unique decision, event, fact, or discovery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Unit 2 Review</dc:title>
  <dcterms:created xsi:type="dcterms:W3CDTF">2021-10-11T04:04:14Z</dcterms:created>
  <dcterms:modified xsi:type="dcterms:W3CDTF">2021-10-11T04:04:14Z</dcterms:modified>
</cp:coreProperties>
</file>