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Unit 7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 has to do with offenses that take place on a 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official power to make legal decisions and judgments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summary of case less than 50 pages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Supreme court can interpret the Constitutionality of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cases heard for the first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shared by Federal courts alone to hear certain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higher courts review original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person remains in the custody of the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disagreement b/w 2 people, law not broken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9 judges of the Supreme Court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Unit 7 Vocab</dc:title>
  <dcterms:created xsi:type="dcterms:W3CDTF">2021-10-11T04:03:23Z</dcterms:created>
  <dcterms:modified xsi:type="dcterms:W3CDTF">2021-10-11T04:03:23Z</dcterms:modified>
</cp:coreProperties>
</file>