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Unit 7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legal explanation of ruling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person remains in the custody of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legal explanation for disagreeing with ruling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supreme court can interpret the constitutionality of laws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of the federal courts alone to hear certain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summary of case less than 50 pages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involves a person accused of a crime against gov't &amp;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9 judges of the Supreme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 has to do with offenses that take place on a 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disagreement between 2 people, laws not broken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Unit 7 Vocab </dc:title>
  <dcterms:created xsi:type="dcterms:W3CDTF">2021-10-11T04:03:26Z</dcterms:created>
  <dcterms:modified xsi:type="dcterms:W3CDTF">2021-10-11T04:03:26Z</dcterms:modified>
</cp:coreProperties>
</file>