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Unit 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Factor Market        marketplace for the services of a factor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Producer    someone who creates and supplies goods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Trade-Off         a balance achieved between two desirable but incompatible features;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Demand      an insistent and peremptory request, made as if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Business Sector   the part of the economy made up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Equilibrium Price   market price where the quantity of goods supplied is equal to the quantity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Resources   goods made and used to produce other goods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Specialization   the process of concentrating on and becoming expert in a particular subject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Scarcity    the state of being scarce or in short supply;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Consumer Sector    category of stocks and companies that relate to items purchased by individuals rather than by manufacturers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Command Economy   an economy in which production, investment, prices, and incomes are determined centrally by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Market Economy   economic system in which the decisions regarding investment, production, and distribution are guided by the price signals created by the forces of supply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Resources    a stock or supply of money, materials, staff, and other assets that can be drawn on by a person or organization in order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Supply    make (something needed or wanted) available to someone;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 Market    the marketplace in which final goods or services are offered for purchase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Complements   a thing that completes or brings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Circular Flow Model    a model of the economy in which the major exchanges are represented as flows of money, goods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Sector     institutional units whose output is intended for individual and collective consumption and mainly financed by compulsory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Substitutes    use or add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Productivity      the effectiveness of productive effort, especially in industry, as measured in terms of the rate of output per unit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Opportunity Costs  the loss of potential gain from other alternatives when one alternative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Competition    an insistent and peremptory request, made as if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Unit 7 Vocabulary</dc:title>
  <dcterms:created xsi:type="dcterms:W3CDTF">2021-10-11T04:04:06Z</dcterms:created>
  <dcterms:modified xsi:type="dcterms:W3CDTF">2021-10-11T04:04:06Z</dcterms:modified>
</cp:coreProperties>
</file>