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Unit Summative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group of people who make laws and enforce them in order to guide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level of government handles national defence?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get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Prime Minister Stephen Harper was a member of this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Loyalists came to Canada as a result of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government has no laws and no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Senators are elected by this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leadership style does Canada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USSR is an example of this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term for the activity in which opposing groups or "parties" compete for support in order to be chosen as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party is Justin Trudeau a member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official language of the federal Canadian government, other than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Membership in a community that allows you rights and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Canada was once a dominion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level of government handles child care regulations?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a democracy where all citizens directly participate in making choices without representives?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that is considered highly influential to Canada's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type of democracy where citizens elect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election must be held every 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territory was the last to join Canada in 1998?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a ___________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last province to join Canada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rule that states no person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level of government handles city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benefits all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title of the leader of Canadian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government is present when a king or queen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community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decision made by a group in which all members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leadership style is most effective when time is limited?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Summative</dc:title>
  <dcterms:created xsi:type="dcterms:W3CDTF">2021-10-11T04:03:47Z</dcterms:created>
  <dcterms:modified xsi:type="dcterms:W3CDTF">2021-10-11T04:03:47Z</dcterms:modified>
</cp:coreProperties>
</file>