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heard only by a judge; not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someone to testify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that apply to an entire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Cases bound by a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Confined to ones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Jail sentence can be avoided with supervision and restriction (parole)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 crimes including murder and 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Locked up in a prison or menal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Jury determines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Vote of innocence (not guilty)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Issuing a plea of guilty, not guilty, or no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Requirement more than 50% of the evidence points to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 search warrrants and arrest warrants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used for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priviledge is taken away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remain silent, right to an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Requests someone to testify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Plaintiff claims a civil wrong, usually has to do with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Lesser offenses includig vandalism and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Party claiming to have suffered a loss or injury in a civil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</dc:title>
  <dcterms:created xsi:type="dcterms:W3CDTF">2021-10-11T04:03:21Z</dcterms:created>
  <dcterms:modified xsi:type="dcterms:W3CDTF">2021-10-11T04:03:21Z</dcterms:modified>
</cp:coreProperties>
</file>