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Civics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price at which the amount producers are willing to supply is equal to the amount consumers are willing 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responsiveness of quantity supplied to a change in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money a business receives for its products or services over and above its cost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situation in which quantity demanded is greater than the quantity supplied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degree to which resources are being used efficiently to produce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table showing quantities supplied at different possible prices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government payment to an individual, business, or group in exhange for certain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situation in which quantity supplied is greater than quantity demanded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amount of goods and services that producers are able and willing to sell at various prices during a specified time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methods or processes used to make goods and services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Vocab</dc:title>
  <dcterms:created xsi:type="dcterms:W3CDTF">2021-10-11T04:03:23Z</dcterms:created>
  <dcterms:modified xsi:type="dcterms:W3CDTF">2021-10-11T04:03:23Z</dcterms:modified>
</cp:coreProperties>
</file>