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quality or accomplishment that makes someone suitable for a job/activity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set of principal goals which are supported by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petition is a request to do something, most commonly addressed to a government official or public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method of formally presenting an argument in a disciplined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group of people who come together to contest elections and hold power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where two major political parties dominate politics within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Public policy is the principled guide to action taken by the administrative executive branches of the state with regard to a class of issues in a manner consistent with law and institutional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System of politics of politics and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decision-making process by which a population chooses an individual to hold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applies for a job or is nominated for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paid activity in which special interests hire well-connected professional advocates, often lawyers, to argue for specific legislation in decision-making bodies such as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Agenda is a nonprofit organization that helps diverse leaders and citizens navigate divisive and complex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means of communication, as radio and television, newspapers, magazines, and the Internet, that reach or influence people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voluntary association that seeks to publicly promote and create advantages for its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by which a state or community is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and all political parties in the United States other than one of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Pre-justice in favor of or against, any one thing,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representing things by symbols, or of investing things with a symbolic meaning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living together in a more or less ordered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</dc:title>
  <dcterms:created xsi:type="dcterms:W3CDTF">2021-10-11T04:03:28Z</dcterms:created>
  <dcterms:modified xsi:type="dcterms:W3CDTF">2021-10-11T04:03:28Z</dcterms:modified>
</cp:coreProperties>
</file>