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that has a specific set of viewpoints and will often donate to candidates to influence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nonprofit organization that helps diverse leaders and citizens navigate divisive and complex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who come together to contest elections and hold power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standard that must be met to participate in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Sources of news for an average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Favoring one specific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civilized discussion about a specific topic or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political party other than the Democrats and the 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symbols or other figures to show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signed by many voters to influence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information created to influence voters decision of which candidate 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influencing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principles and rules a candidate or group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nominated for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party system where two major political parties dominate politics within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when people come together to vote for a candidate in a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principles, often unwritten, on which social laws are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are governed; all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 Crossword</dc:title>
  <dcterms:created xsi:type="dcterms:W3CDTF">2021-10-11T04:03:35Z</dcterms:created>
  <dcterms:modified xsi:type="dcterms:W3CDTF">2021-10-11T04:03:35Z</dcterms:modified>
</cp:coreProperties>
</file>