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Vocab Final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accredited diplomat sent by a country as its official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Headquarters for the 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twelve people who try the final issue of fact in civil or criminal cases and pronounce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division of power between national and state levels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Speech directed at overthrowing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Decided that laws can be done away with if declared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charge of misconduct made against the holder of a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must go through steps before convicting someone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the president to veto part of a bill without vetoing the entire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in the final period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English document from the Middle Ages that limited the power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of ideas through actions instead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Minimum number of people required for a meeting to be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the president to veto part of a bill without vetoing the entire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president’s ability to refuse to sign a bill into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 Final Words</dc:title>
  <dcterms:created xsi:type="dcterms:W3CDTF">2021-10-11T04:04:49Z</dcterms:created>
  <dcterms:modified xsi:type="dcterms:W3CDTF">2021-10-11T04:04:49Z</dcterms:modified>
</cp:coreProperties>
</file>