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 Vocab Reflection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court system made up of federal and state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authority of only federal courts to hear and decide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hold office once a person is confirmed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courts authority to hear and decide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order that requires  person to be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power of supreme court to say whether a federal, state, or local law goes against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cancel 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authority of both federal and state to hear and decide cases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authority of court to hear a case appealed from a lower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accordance with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ruling that is used as the bases for a similar judicial in a later, similar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parties involved in a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decision made my a judge or court that settles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detailed explanation of the legal thinking behind a courts decision in a case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Vocab Reflection</dc:title>
  <dcterms:created xsi:type="dcterms:W3CDTF">2021-10-11T04:03:40Z</dcterms:created>
  <dcterms:modified xsi:type="dcterms:W3CDTF">2021-10-11T04:03:40Z</dcterms:modified>
</cp:coreProperties>
</file>