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Volunteers that helps poor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requiring men to serve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Volunteer group that helps people in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people from region to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violence against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for collecting and spending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Disrespect act as well as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a person back to his or 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</dc:title>
  <dcterms:created xsi:type="dcterms:W3CDTF">2021-10-11T04:04:33Z</dcterms:created>
  <dcterms:modified xsi:type="dcterms:W3CDTF">2021-10-11T04:04:33Z</dcterms:modified>
</cp:coreProperties>
</file>