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rule book for a country's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in control after taking a country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are fair, they're enforced, and nobody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group of people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formal consent to a treaty/agreement making it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Nobody is in control, or everyone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king and queen rules the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gov't that recognizes God or a divine being as the intimate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gov't where one leader has absolute control over citizens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Dividing power among several branches of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Ruled by representatives of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state had the same amount of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one person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state got more votes based on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the national government shares power with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Citizens hold the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the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</dc:title>
  <dcterms:created xsi:type="dcterms:W3CDTF">2021-10-11T04:04:46Z</dcterms:created>
  <dcterms:modified xsi:type="dcterms:W3CDTF">2021-10-11T04:04:46Z</dcterms:modified>
</cp:coreProperties>
</file>