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principles, often unwritten, on which social laws are 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coordinated set of principles, laws, ideas, and procedures relating to a particular form of government, or the form of government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practice of representing things by symbols, or of investing things with a symbolic meaning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formal discussion on a particular topic in a public meeting or legislative assembly, in which opposing arguments are put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or group besides the two primarily involved in a situation, especially a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information, especially of a biased or misleading nature, used to promote or publicize a particular political cause or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party system where two major political parties dominate politics within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aggregate of people living together in a more or less ordered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applies for a job or is nominated for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people drawn or acting together in support of a common interest or to voice a common concern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organization of people who share the same views about the way power should be used in a country or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set of beliefs that are accepted as characteristic of a particular political party and presented to the public to help the public know the principles and values for which that party stands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means of communication, as radio and television, newspapers, magazines, and the Internet, that reach or influence people widely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issues that the public must consider and decide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selection of a person or persons for office by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governing body of a nation, state, or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solicit or try to influence the votes of members of a legislative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in favor of or against one thing, person, or group compared with another, usually in a way considered to be 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quality or accomplishment that makes someone suitable for a particular job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formal written request, typically one signed by many people, appealing to authority with respect to a particular cause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Vocabulary</dc:title>
  <dcterms:created xsi:type="dcterms:W3CDTF">2021-10-11T04:03:25Z</dcterms:created>
  <dcterms:modified xsi:type="dcterms:W3CDTF">2021-10-11T04:03:25Z</dcterms:modified>
</cp:coreProperties>
</file>