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member who owes loyalty to the government and is entitled to protection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established legal procedures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person not a citizen or national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Rights and duties of members of a state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agency of the United States government that maintains information on those potentially subject to military conscription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 process to obtain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action individual are required by law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Freedoms to think and act without government interference or fear of unfair legal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offering your time and services to others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that a citizen fulfills voluntarily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Freedoms people posses relating to life,liberty, and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leaves one country to permanently live in another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Vocabulary </dc:title>
  <dcterms:created xsi:type="dcterms:W3CDTF">2021-10-11T04:05:07Z</dcterms:created>
  <dcterms:modified xsi:type="dcterms:W3CDTF">2021-10-11T04:05:07Z</dcterms:modified>
</cp:coreProperties>
</file>