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that punishes perpetrators without court or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years served by a legislator, used to determine members of a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accuse government officials of misconduct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lower house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upper house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population count for a legislators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When a legislator talks so much that a bill is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 expressed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resolution passed by both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Powers of congress other than making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Right of legislators to send work related mail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living in a legislators district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party with more members than the opposing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Powers of congress that are not directly stated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party with less members than the opposing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that punishes a citizen for a crime that was previously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completely unrelated amendment added to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Requires police to bring prisoners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organization of people with common interests who attempt to influence government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of congress directly stated in the 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Congress's right to make all laws "necessary and proper"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representative of an interest group who contacts legislators to try and influence thier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 that legislators do to try and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oddly shaped legislators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grant that benefits a legislators home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Vocabulary</dc:title>
  <dcterms:created xsi:type="dcterms:W3CDTF">2021-10-11T04:03:42Z</dcterms:created>
  <dcterms:modified xsi:type="dcterms:W3CDTF">2021-10-11T04:03:42Z</dcterms:modified>
</cp:coreProperties>
</file>