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stolen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destroy or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cruel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to at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away or fall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goal to be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Vocabulary</dc:title>
  <dcterms:created xsi:type="dcterms:W3CDTF">2021-10-11T04:03:52Z</dcterms:created>
  <dcterms:modified xsi:type="dcterms:W3CDTF">2021-10-11T04:03:52Z</dcterms:modified>
</cp:coreProperties>
</file>