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for which one is accountable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beliefs and laws of a nation, state, or social group that establish the powers and duties of the government and guarantee certain rights to the people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owes allegiance to a government and is protected by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agency through which a political unit exercises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or basic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to which one has a just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conduct or action laid down and enforced by the supreme governing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with common interests especially when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by the people; belief in or practice of the idea that all people are socially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rights and duties of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beliefs;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one's wish or choice; to elect; to decide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civics    </w:t>
      </w:r>
      <w:r>
        <w:t xml:space="preserve">   community    </w:t>
      </w:r>
      <w:r>
        <w:t xml:space="preserve">   constitution    </w:t>
      </w:r>
      <w:r>
        <w:t xml:space="preserve">   democracy    </w:t>
      </w:r>
      <w:r>
        <w:t xml:space="preserve">   government    </w:t>
      </w:r>
      <w:r>
        <w:t xml:space="preserve">   ideals    </w:t>
      </w:r>
      <w:r>
        <w:t xml:space="preserve">   laws    </w:t>
      </w:r>
      <w:r>
        <w:t xml:space="preserve">   principles    </w:t>
      </w:r>
      <w:r>
        <w:t xml:space="preserve">   responsible    </w:t>
      </w:r>
      <w:r>
        <w:t xml:space="preserve">   rights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</dc:title>
  <dcterms:created xsi:type="dcterms:W3CDTF">2021-10-11T04:03:54Z</dcterms:created>
  <dcterms:modified xsi:type="dcterms:W3CDTF">2021-10-11T04:03:54Z</dcterms:modified>
</cp:coreProperties>
</file>